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1846" w14:textId="77777777" w:rsidR="005E099C" w:rsidRDefault="00CC5DE8">
      <w:pPr>
        <w:pStyle w:val="Heading1"/>
      </w:pPr>
      <w:r>
        <w:t>Monaco &amp; Associates Incorporated</w:t>
      </w:r>
    </w:p>
    <w:p w14:paraId="6DBF060D" w14:textId="77777777" w:rsidR="005E099C" w:rsidRDefault="00CC5DE8">
      <w:pPr>
        <w:pStyle w:val="Heading2"/>
      </w:pPr>
      <w:r>
        <w:t>Order Form</w:t>
      </w:r>
    </w:p>
    <w:p w14:paraId="54580BA5" w14:textId="77777777" w:rsidR="005E099C" w:rsidRDefault="00CC5DE8">
      <w:r>
        <w:t>Please print and send and/or email this completed form to:</w:t>
      </w:r>
    </w:p>
    <w:p w14:paraId="50C39A93" w14:textId="3D4BF26B" w:rsidR="005E099C" w:rsidRDefault="00CC5DE8">
      <w:r>
        <w:t>📬</w:t>
      </w:r>
      <w:r>
        <w:t xml:space="preserve"> </w:t>
      </w:r>
      <w:r w:rsidR="00557665">
        <w:t>P.O. Box 3833, Topeka, KS 66604</w:t>
      </w:r>
    </w:p>
    <w:p w14:paraId="7B0DC6E0" w14:textId="77777777" w:rsidR="005E099C" w:rsidRDefault="00CC5DE8">
      <w:r>
        <w:t>📧</w:t>
      </w:r>
      <w:r>
        <w:t xml:space="preserve"> gditch@monacoassociates.com</w:t>
      </w:r>
    </w:p>
    <w:p w14:paraId="5A937888" w14:textId="77777777" w:rsidR="005E099C" w:rsidRDefault="00CC5DE8">
      <w:pPr>
        <w:pStyle w:val="Heading3"/>
      </w:pPr>
      <w:r>
        <w:t>Product Selection</w:t>
      </w:r>
    </w:p>
    <w:p w14:paraId="6683EEAB" w14:textId="77777777" w:rsidR="005E099C" w:rsidRDefault="00CC5DE8">
      <w:pPr>
        <w:pStyle w:val="Heading4"/>
      </w:pPr>
      <w:r>
        <w:t>English Materials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099C" w14:paraId="18D4DBFB" w14:textId="77777777">
        <w:tc>
          <w:tcPr>
            <w:tcW w:w="2160" w:type="dxa"/>
          </w:tcPr>
          <w:p w14:paraId="6E67FA39" w14:textId="77777777" w:rsidR="005E099C" w:rsidRDefault="00CC5DE8">
            <w:r>
              <w:t>Item Description</w:t>
            </w:r>
          </w:p>
        </w:tc>
        <w:tc>
          <w:tcPr>
            <w:tcW w:w="2160" w:type="dxa"/>
          </w:tcPr>
          <w:p w14:paraId="25F75053" w14:textId="77777777" w:rsidR="005E099C" w:rsidRDefault="00CC5DE8">
            <w:r>
              <w:t>Price</w:t>
            </w:r>
          </w:p>
        </w:tc>
        <w:tc>
          <w:tcPr>
            <w:tcW w:w="2160" w:type="dxa"/>
          </w:tcPr>
          <w:p w14:paraId="1BD13E1F" w14:textId="77777777" w:rsidR="005E099C" w:rsidRDefault="00CC5DE8">
            <w:r>
              <w:t>Quantity</w:t>
            </w:r>
          </w:p>
        </w:tc>
        <w:tc>
          <w:tcPr>
            <w:tcW w:w="2160" w:type="dxa"/>
          </w:tcPr>
          <w:p w14:paraId="4548E70E" w14:textId="77777777" w:rsidR="005E099C" w:rsidRDefault="00CC5DE8">
            <w:r>
              <w:t>Amount</w:t>
            </w:r>
          </w:p>
        </w:tc>
      </w:tr>
      <w:tr w:rsidR="005E099C" w14:paraId="57206996" w14:textId="77777777">
        <w:tc>
          <w:tcPr>
            <w:tcW w:w="2160" w:type="dxa"/>
          </w:tcPr>
          <w:p w14:paraId="3907E222" w14:textId="77777777" w:rsidR="005E099C" w:rsidRDefault="00CC5DE8">
            <w:r>
              <w:t xml:space="preserve">MAS - </w:t>
            </w:r>
            <w:r>
              <w:t>Motivation Assessment Scale (25 Protocol Forms)</w:t>
            </w:r>
          </w:p>
        </w:tc>
        <w:tc>
          <w:tcPr>
            <w:tcW w:w="2160" w:type="dxa"/>
          </w:tcPr>
          <w:p w14:paraId="7E7B03CC" w14:textId="77777777" w:rsidR="005E099C" w:rsidRDefault="00CC5DE8">
            <w:r>
              <w:t>$25.00</w:t>
            </w:r>
          </w:p>
        </w:tc>
        <w:tc>
          <w:tcPr>
            <w:tcW w:w="2160" w:type="dxa"/>
          </w:tcPr>
          <w:p w14:paraId="504D93F5" w14:textId="77777777" w:rsidR="005E099C" w:rsidRDefault="005E099C"/>
        </w:tc>
        <w:tc>
          <w:tcPr>
            <w:tcW w:w="2160" w:type="dxa"/>
          </w:tcPr>
          <w:p w14:paraId="4B31F8BE" w14:textId="77777777" w:rsidR="005E099C" w:rsidRDefault="005E099C"/>
        </w:tc>
      </w:tr>
      <w:tr w:rsidR="005E099C" w14:paraId="4544BE31" w14:textId="77777777">
        <w:tc>
          <w:tcPr>
            <w:tcW w:w="2160" w:type="dxa"/>
          </w:tcPr>
          <w:p w14:paraId="117F9429" w14:textId="77777777" w:rsidR="005E099C" w:rsidRDefault="00CC5DE8">
            <w:r>
              <w:t>MAS - Motivation Assessment Scale (1 Administration Guide)</w:t>
            </w:r>
          </w:p>
        </w:tc>
        <w:tc>
          <w:tcPr>
            <w:tcW w:w="2160" w:type="dxa"/>
          </w:tcPr>
          <w:p w14:paraId="66639540" w14:textId="77777777" w:rsidR="005E099C" w:rsidRDefault="00CC5DE8">
            <w:r>
              <w:t>$69.00</w:t>
            </w:r>
          </w:p>
        </w:tc>
        <w:tc>
          <w:tcPr>
            <w:tcW w:w="2160" w:type="dxa"/>
          </w:tcPr>
          <w:p w14:paraId="1561A679" w14:textId="77777777" w:rsidR="005E099C" w:rsidRDefault="005E099C"/>
        </w:tc>
        <w:tc>
          <w:tcPr>
            <w:tcW w:w="2160" w:type="dxa"/>
          </w:tcPr>
          <w:p w14:paraId="5E3C2AD9" w14:textId="77777777" w:rsidR="005E099C" w:rsidRDefault="005E099C"/>
        </w:tc>
      </w:tr>
      <w:tr w:rsidR="005E099C" w14:paraId="20746745" w14:textId="77777777">
        <w:tc>
          <w:tcPr>
            <w:tcW w:w="2160" w:type="dxa"/>
          </w:tcPr>
          <w:p w14:paraId="79414533" w14:textId="77777777" w:rsidR="005E099C" w:rsidRDefault="00CC5DE8">
            <w:r>
              <w:t>MAS - Motivation Assessment Scale Bundle (Guide + Forms)</w:t>
            </w:r>
          </w:p>
        </w:tc>
        <w:tc>
          <w:tcPr>
            <w:tcW w:w="2160" w:type="dxa"/>
          </w:tcPr>
          <w:p w14:paraId="5808A8D7" w14:textId="77777777" w:rsidR="005E099C" w:rsidRDefault="00CC5DE8">
            <w:r>
              <w:t>$79.00</w:t>
            </w:r>
          </w:p>
        </w:tc>
        <w:tc>
          <w:tcPr>
            <w:tcW w:w="2160" w:type="dxa"/>
          </w:tcPr>
          <w:p w14:paraId="5F422EEC" w14:textId="77777777" w:rsidR="005E099C" w:rsidRDefault="005E099C"/>
        </w:tc>
        <w:tc>
          <w:tcPr>
            <w:tcW w:w="2160" w:type="dxa"/>
          </w:tcPr>
          <w:p w14:paraId="090F0661" w14:textId="77777777" w:rsidR="005E099C" w:rsidRDefault="005E099C"/>
        </w:tc>
      </w:tr>
      <w:tr w:rsidR="005E099C" w14:paraId="64831EB9" w14:textId="77777777">
        <w:tc>
          <w:tcPr>
            <w:tcW w:w="2160" w:type="dxa"/>
          </w:tcPr>
          <w:p w14:paraId="2CAA861A" w14:textId="77777777" w:rsidR="005E099C" w:rsidRDefault="00CC5DE8">
            <w:proofErr w:type="spellStart"/>
            <w:r>
              <w:t>MASnet</w:t>
            </w:r>
            <w:proofErr w:type="spellEnd"/>
            <w:r>
              <w:t xml:space="preserve"> - Electronic Version (1 Person, Yearly License)</w:t>
            </w:r>
          </w:p>
        </w:tc>
        <w:tc>
          <w:tcPr>
            <w:tcW w:w="2160" w:type="dxa"/>
          </w:tcPr>
          <w:p w14:paraId="24E76A97" w14:textId="77777777" w:rsidR="005E099C" w:rsidRDefault="00CC5DE8">
            <w:r>
              <w:t>$99.00</w:t>
            </w:r>
          </w:p>
        </w:tc>
        <w:tc>
          <w:tcPr>
            <w:tcW w:w="2160" w:type="dxa"/>
          </w:tcPr>
          <w:p w14:paraId="5CF0DFD8" w14:textId="77777777" w:rsidR="005E099C" w:rsidRDefault="005E099C"/>
        </w:tc>
        <w:tc>
          <w:tcPr>
            <w:tcW w:w="2160" w:type="dxa"/>
          </w:tcPr>
          <w:p w14:paraId="1FC85C21" w14:textId="77777777" w:rsidR="005E099C" w:rsidRDefault="005E099C"/>
        </w:tc>
      </w:tr>
      <w:tr w:rsidR="005E099C" w14:paraId="501CC69D" w14:textId="77777777">
        <w:tc>
          <w:tcPr>
            <w:tcW w:w="2160" w:type="dxa"/>
          </w:tcPr>
          <w:p w14:paraId="153E9D04" w14:textId="77777777" w:rsidR="005E099C" w:rsidRDefault="00CC5DE8">
            <w:proofErr w:type="spellStart"/>
            <w:r>
              <w:t>MASnet</w:t>
            </w:r>
            <w:proofErr w:type="spellEnd"/>
            <w:r>
              <w:t xml:space="preserve"> - Electronic Version (Organizational, Yearly License)</w:t>
            </w:r>
          </w:p>
        </w:tc>
        <w:tc>
          <w:tcPr>
            <w:tcW w:w="2160" w:type="dxa"/>
          </w:tcPr>
          <w:p w14:paraId="1E1A54F5" w14:textId="77777777" w:rsidR="005E099C" w:rsidRDefault="00CC5DE8">
            <w:r>
              <w:t>$280.00</w:t>
            </w:r>
          </w:p>
        </w:tc>
        <w:tc>
          <w:tcPr>
            <w:tcW w:w="2160" w:type="dxa"/>
          </w:tcPr>
          <w:p w14:paraId="7339FED0" w14:textId="77777777" w:rsidR="005E099C" w:rsidRDefault="005E099C"/>
        </w:tc>
        <w:tc>
          <w:tcPr>
            <w:tcW w:w="2160" w:type="dxa"/>
          </w:tcPr>
          <w:p w14:paraId="12F15A2A" w14:textId="77777777" w:rsidR="005E099C" w:rsidRDefault="005E099C"/>
        </w:tc>
      </w:tr>
    </w:tbl>
    <w:p w14:paraId="7AFC4834" w14:textId="25F60A92" w:rsidR="005E099C" w:rsidRDefault="00CC5DE8">
      <w:pPr>
        <w:pStyle w:val="Heading4"/>
      </w:pPr>
      <w:r>
        <w:t>Spanish Materials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E099C" w14:paraId="56DC87E8" w14:textId="77777777">
        <w:tc>
          <w:tcPr>
            <w:tcW w:w="2160" w:type="dxa"/>
          </w:tcPr>
          <w:p w14:paraId="3B6AE48F" w14:textId="77777777" w:rsidR="005E099C" w:rsidRDefault="00CC5DE8">
            <w:r>
              <w:t>Item Description</w:t>
            </w:r>
          </w:p>
        </w:tc>
        <w:tc>
          <w:tcPr>
            <w:tcW w:w="2160" w:type="dxa"/>
          </w:tcPr>
          <w:p w14:paraId="0ECF0A8F" w14:textId="77777777" w:rsidR="005E099C" w:rsidRDefault="00CC5DE8">
            <w:r>
              <w:t>Price</w:t>
            </w:r>
          </w:p>
        </w:tc>
        <w:tc>
          <w:tcPr>
            <w:tcW w:w="2160" w:type="dxa"/>
          </w:tcPr>
          <w:p w14:paraId="37D4C3CD" w14:textId="77777777" w:rsidR="005E099C" w:rsidRDefault="00CC5DE8">
            <w:r>
              <w:t>Quantity</w:t>
            </w:r>
          </w:p>
        </w:tc>
        <w:tc>
          <w:tcPr>
            <w:tcW w:w="2160" w:type="dxa"/>
          </w:tcPr>
          <w:p w14:paraId="78685D9F" w14:textId="77777777" w:rsidR="005E099C" w:rsidRDefault="00CC5DE8">
            <w:r>
              <w:t>Amount</w:t>
            </w:r>
          </w:p>
        </w:tc>
      </w:tr>
      <w:tr w:rsidR="005E099C" w14:paraId="46C2E7B3" w14:textId="77777777">
        <w:tc>
          <w:tcPr>
            <w:tcW w:w="2160" w:type="dxa"/>
          </w:tcPr>
          <w:p w14:paraId="6556C5E4" w14:textId="77777777" w:rsidR="005E099C" w:rsidRDefault="00CC5DE8">
            <w:r>
              <w:t>MAS - Motivation Assessment Scale (25 Protocol Forms)</w:t>
            </w:r>
          </w:p>
        </w:tc>
        <w:tc>
          <w:tcPr>
            <w:tcW w:w="2160" w:type="dxa"/>
          </w:tcPr>
          <w:p w14:paraId="4CF2AA46" w14:textId="77777777" w:rsidR="005E099C" w:rsidRDefault="00CC5DE8">
            <w:r>
              <w:t>$25.00</w:t>
            </w:r>
          </w:p>
        </w:tc>
        <w:tc>
          <w:tcPr>
            <w:tcW w:w="2160" w:type="dxa"/>
          </w:tcPr>
          <w:p w14:paraId="147B0F3B" w14:textId="77777777" w:rsidR="005E099C" w:rsidRDefault="005E099C"/>
        </w:tc>
        <w:tc>
          <w:tcPr>
            <w:tcW w:w="2160" w:type="dxa"/>
          </w:tcPr>
          <w:p w14:paraId="50040F11" w14:textId="77777777" w:rsidR="005E099C" w:rsidRDefault="005E099C"/>
        </w:tc>
      </w:tr>
      <w:tr w:rsidR="005E099C" w14:paraId="6A21075E" w14:textId="77777777">
        <w:tc>
          <w:tcPr>
            <w:tcW w:w="2160" w:type="dxa"/>
          </w:tcPr>
          <w:p w14:paraId="3E3FA6C7" w14:textId="77777777" w:rsidR="005E099C" w:rsidRDefault="00CC5DE8">
            <w:r>
              <w:lastRenderedPageBreak/>
              <w:t>MAS - Motivation Assessment Scale (1 Administration Guide)</w:t>
            </w:r>
          </w:p>
        </w:tc>
        <w:tc>
          <w:tcPr>
            <w:tcW w:w="2160" w:type="dxa"/>
          </w:tcPr>
          <w:p w14:paraId="2AEDF796" w14:textId="77777777" w:rsidR="005E099C" w:rsidRDefault="00CC5DE8">
            <w:r>
              <w:t>$69.00</w:t>
            </w:r>
          </w:p>
        </w:tc>
        <w:tc>
          <w:tcPr>
            <w:tcW w:w="2160" w:type="dxa"/>
          </w:tcPr>
          <w:p w14:paraId="0640006D" w14:textId="77777777" w:rsidR="005E099C" w:rsidRDefault="005E099C"/>
        </w:tc>
        <w:tc>
          <w:tcPr>
            <w:tcW w:w="2160" w:type="dxa"/>
          </w:tcPr>
          <w:p w14:paraId="605CFB49" w14:textId="77777777" w:rsidR="005E099C" w:rsidRDefault="005E099C"/>
        </w:tc>
      </w:tr>
      <w:tr w:rsidR="005E099C" w14:paraId="103D3ED6" w14:textId="77777777">
        <w:tc>
          <w:tcPr>
            <w:tcW w:w="2160" w:type="dxa"/>
          </w:tcPr>
          <w:p w14:paraId="102497EA" w14:textId="77777777" w:rsidR="005E099C" w:rsidRDefault="00CC5DE8">
            <w:r>
              <w:t>MAS - Motivation Assessment Scale Bundle (Guide + Forms)</w:t>
            </w:r>
          </w:p>
        </w:tc>
        <w:tc>
          <w:tcPr>
            <w:tcW w:w="2160" w:type="dxa"/>
          </w:tcPr>
          <w:p w14:paraId="66E49BA9" w14:textId="77777777" w:rsidR="005E099C" w:rsidRDefault="00CC5DE8">
            <w:r>
              <w:t>$79.00</w:t>
            </w:r>
          </w:p>
        </w:tc>
        <w:tc>
          <w:tcPr>
            <w:tcW w:w="2160" w:type="dxa"/>
          </w:tcPr>
          <w:p w14:paraId="6B349050" w14:textId="77777777" w:rsidR="005E099C" w:rsidRDefault="005E099C"/>
        </w:tc>
        <w:tc>
          <w:tcPr>
            <w:tcW w:w="2160" w:type="dxa"/>
          </w:tcPr>
          <w:p w14:paraId="5A9138CF" w14:textId="77777777" w:rsidR="005E099C" w:rsidRDefault="005E099C"/>
        </w:tc>
      </w:tr>
    </w:tbl>
    <w:p w14:paraId="36CA6F88" w14:textId="77777777" w:rsidR="005E099C" w:rsidRDefault="00CC5DE8">
      <w:pPr>
        <w:pStyle w:val="Heading3"/>
      </w:pPr>
      <w:r>
        <w:t>Shipping</w:t>
      </w:r>
    </w:p>
    <w:p w14:paraId="3050073B" w14:textId="4A8732DB" w:rsidR="005E099C" w:rsidRDefault="00CC5DE8">
      <w:r>
        <w:t>☐</w:t>
      </w:r>
      <w:r>
        <w:t xml:space="preserve"> Within U.S.</w:t>
      </w:r>
      <w:r w:rsidR="00636E8C">
        <w:t xml:space="preserve">                       </w:t>
      </w:r>
      <w:r>
        <w:t>☐</w:t>
      </w:r>
      <w:r>
        <w:t xml:space="preserve"> International</w:t>
      </w:r>
    </w:p>
    <w:p w14:paraId="3333C7F5" w14:textId="0B2160C0" w:rsidR="005B1344" w:rsidRPr="005B1344" w:rsidRDefault="005B1344" w:rsidP="005B1344">
      <w:r w:rsidRPr="005B1344">
        <w:rPr>
          <w:b/>
          <w:bCs/>
          <w:u w:val="single"/>
        </w:rPr>
        <w:t>Discounts on Paper MAS</w:t>
      </w:r>
    </w:p>
    <w:p w14:paraId="648ADA0B" w14:textId="77777777" w:rsidR="005B1344" w:rsidRPr="005B1344" w:rsidRDefault="005B1344" w:rsidP="005B1344">
      <w:r w:rsidRPr="005B1344">
        <w:t xml:space="preserve">4-10 of each product = 15% </w:t>
      </w:r>
      <w:proofErr w:type="gramStart"/>
      <w:r w:rsidRPr="005B1344">
        <w:t>off( Bundle</w:t>
      </w:r>
      <w:proofErr w:type="gramEnd"/>
      <w:r w:rsidRPr="005B1344">
        <w:t xml:space="preserve"> counts as 1 product)</w:t>
      </w:r>
    </w:p>
    <w:p w14:paraId="32B7B418" w14:textId="390F630C" w:rsidR="005B1344" w:rsidRPr="005B1344" w:rsidRDefault="005B1344" w:rsidP="005B1344">
      <w:r w:rsidRPr="005B1344">
        <w:t>11 and more= 20% off</w:t>
      </w:r>
    </w:p>
    <w:p w14:paraId="1C118130" w14:textId="3BC39C18" w:rsidR="005B1344" w:rsidRPr="005B1344" w:rsidRDefault="005B1344" w:rsidP="005B1344">
      <w:r w:rsidRPr="005B1344">
        <w:rPr>
          <w:b/>
          <w:bCs/>
          <w:u w:val="single"/>
        </w:rPr>
        <w:t>Shipping and Handling (USPS) in U.S.A.</w:t>
      </w:r>
    </w:p>
    <w:p w14:paraId="6695D637" w14:textId="77777777" w:rsidR="005B1344" w:rsidRPr="005B1344" w:rsidRDefault="005B1344" w:rsidP="005B1344">
      <w:r w:rsidRPr="005B1344">
        <w:t>$20.00 per order for 10 items or less.</w:t>
      </w:r>
    </w:p>
    <w:p w14:paraId="6DB3A7F8" w14:textId="7C0F3D0A" w:rsidR="005B1344" w:rsidRPr="005B1344" w:rsidRDefault="005B1344" w:rsidP="005B1344">
      <w:r w:rsidRPr="005B1344">
        <w:t>$30.00 per order for 11 items or more</w:t>
      </w:r>
    </w:p>
    <w:p w14:paraId="4820C1CF" w14:textId="4580F65C" w:rsidR="005B1344" w:rsidRPr="005B1344" w:rsidRDefault="005B1344" w:rsidP="005B1344">
      <w:r w:rsidRPr="005B1344">
        <w:rPr>
          <w:b/>
          <w:bCs/>
          <w:u w:val="single"/>
        </w:rPr>
        <w:t>Shipping and Handling (USPS) Outside U.S.A.</w:t>
      </w:r>
    </w:p>
    <w:p w14:paraId="543728C5" w14:textId="6EC79E25" w:rsidR="005B1344" w:rsidRDefault="005B1344">
      <w:r w:rsidRPr="005B1344">
        <w:rPr>
          <w:b/>
          <w:bCs/>
        </w:rPr>
        <w:t>Contact Greg Ditch at </w:t>
      </w:r>
      <w:hyperlink r:id="rId8" w:tooltip="mailto:gditch@monacoassociates.com" w:history="1">
        <w:r w:rsidRPr="005B1344">
          <w:rPr>
            <w:rStyle w:val="Hyperlink"/>
            <w:b/>
            <w:bCs/>
          </w:rPr>
          <w:t>gditch@monacoassociates.com</w:t>
        </w:r>
      </w:hyperlink>
      <w:r w:rsidRPr="005B1344">
        <w:rPr>
          <w:b/>
          <w:bCs/>
        </w:rPr>
        <w:t> for International Rates</w:t>
      </w:r>
    </w:p>
    <w:p w14:paraId="09322CB1" w14:textId="77777777" w:rsidR="005E099C" w:rsidRDefault="00CC5DE8">
      <w:pPr>
        <w:pStyle w:val="Heading3"/>
      </w:pPr>
      <w:r>
        <w:t>Customer Information</w:t>
      </w:r>
    </w:p>
    <w:p w14:paraId="64E93600" w14:textId="77777777" w:rsidR="005E099C" w:rsidRDefault="00CC5DE8">
      <w:r>
        <w:t>Name: ___________________________________________</w:t>
      </w:r>
    </w:p>
    <w:p w14:paraId="61C98493" w14:textId="77777777" w:rsidR="005E099C" w:rsidRDefault="00CC5DE8">
      <w:r>
        <w:t>Institution: ______________________________________</w:t>
      </w:r>
    </w:p>
    <w:p w14:paraId="0AEFEECC" w14:textId="77777777" w:rsidR="005E099C" w:rsidRDefault="00CC5DE8">
      <w:r>
        <w:t xml:space="preserve">Address: </w:t>
      </w:r>
      <w:r>
        <w:t>_________________________________________</w:t>
      </w:r>
    </w:p>
    <w:p w14:paraId="31A8B119" w14:textId="77777777" w:rsidR="005E099C" w:rsidRDefault="00CC5DE8">
      <w:r>
        <w:t>City, State, ZIP: _________________________________</w:t>
      </w:r>
    </w:p>
    <w:p w14:paraId="2F9ECD45" w14:textId="77777777" w:rsidR="005E099C" w:rsidRDefault="00CC5DE8">
      <w:r>
        <w:t>Phone Number: ____________________________________</w:t>
      </w:r>
    </w:p>
    <w:p w14:paraId="7A35AAF4" w14:textId="0099C91B" w:rsidR="005E099C" w:rsidRDefault="00CC5DE8">
      <w:r>
        <w:t>Email: ___________________________________________</w:t>
      </w:r>
    </w:p>
    <w:p w14:paraId="402B786C" w14:textId="77777777" w:rsidR="005B1344" w:rsidRDefault="005B1344"/>
    <w:p w14:paraId="78964149" w14:textId="77777777" w:rsidR="00557665" w:rsidRDefault="005B1344">
      <w:r>
        <w:t>See Payment on Page 3</w:t>
      </w:r>
    </w:p>
    <w:p w14:paraId="185767A7" w14:textId="77777777" w:rsidR="00557665" w:rsidRDefault="00557665"/>
    <w:p w14:paraId="452CAD44" w14:textId="6C301E2C" w:rsidR="005B1344" w:rsidRDefault="005B1344">
      <w:r>
        <w:t xml:space="preserve"> </w:t>
      </w:r>
    </w:p>
    <w:p w14:paraId="77EC3924" w14:textId="77777777" w:rsidR="005E099C" w:rsidRDefault="00CC5DE8">
      <w:pPr>
        <w:pStyle w:val="Heading3"/>
      </w:pPr>
      <w:r>
        <w:lastRenderedPageBreak/>
        <w:t>Payment Information</w:t>
      </w:r>
    </w:p>
    <w:p w14:paraId="3C590680" w14:textId="77777777" w:rsidR="005E099C" w:rsidRDefault="00CC5DE8">
      <w:r>
        <w:t>☐</w:t>
      </w:r>
      <w:r>
        <w:t xml:space="preserve"> Pay by Credit Card</w:t>
      </w:r>
    </w:p>
    <w:p w14:paraId="59C4B171" w14:textId="39A347F6" w:rsidR="009B1B09" w:rsidRDefault="009B1B09">
      <w:r>
        <w:t xml:space="preserve">Card </w:t>
      </w:r>
      <w:proofErr w:type="gramStart"/>
      <w:r>
        <w:t>Number:_</w:t>
      </w:r>
      <w:proofErr w:type="gramEnd"/>
      <w:r>
        <w:t>______________________</w:t>
      </w:r>
    </w:p>
    <w:p w14:paraId="2419CF59" w14:textId="20251FF6" w:rsidR="009B1B09" w:rsidRDefault="009B1B09">
      <w:r>
        <w:t>Security Code: ______________________</w:t>
      </w:r>
    </w:p>
    <w:p w14:paraId="21CCC6A5" w14:textId="49E8672D" w:rsidR="009B1B09" w:rsidRDefault="009B1B09">
      <w:r>
        <w:t xml:space="preserve">Expiration </w:t>
      </w:r>
      <w:proofErr w:type="gramStart"/>
      <w:r>
        <w:t>Date:_</w:t>
      </w:r>
      <w:proofErr w:type="gramEnd"/>
      <w:r>
        <w:t>___________________</w:t>
      </w:r>
    </w:p>
    <w:p w14:paraId="599D41D2" w14:textId="1EA93FE2" w:rsidR="001C1952" w:rsidRDefault="001C1952">
      <w:r>
        <w:t xml:space="preserve">Total Payment </w:t>
      </w:r>
      <w:proofErr w:type="gramStart"/>
      <w:r>
        <w:t>Amount:_</w:t>
      </w:r>
      <w:proofErr w:type="gramEnd"/>
      <w:r>
        <w:t>_________________</w:t>
      </w:r>
    </w:p>
    <w:p w14:paraId="3E5B300C" w14:textId="77777777" w:rsidR="005E099C" w:rsidRDefault="00CC5DE8">
      <w:r>
        <w:t>(You will be contacted for secure payment processing.)</w:t>
      </w:r>
    </w:p>
    <w:p w14:paraId="52F3E148" w14:textId="77777777" w:rsidR="00E0000D" w:rsidRDefault="00E4424B" w:rsidP="00E0000D">
      <w:r>
        <w:t xml:space="preserve">If you have any </w:t>
      </w:r>
      <w:proofErr w:type="gramStart"/>
      <w:r>
        <w:t>questions</w:t>
      </w:r>
      <w:proofErr w:type="gramEnd"/>
      <w:r>
        <w:t xml:space="preserve"> please call: </w:t>
      </w:r>
      <w:r w:rsidR="00E0000D" w:rsidRPr="00E0000D">
        <w:t>(785) 272-5501 X 106</w:t>
      </w:r>
    </w:p>
    <w:p w14:paraId="015D3937" w14:textId="77777777" w:rsidR="00CF78C2" w:rsidRDefault="00CF78C2" w:rsidP="00E0000D"/>
    <w:p w14:paraId="48404EA1" w14:textId="65B17F40" w:rsidR="00CF78C2" w:rsidRPr="00CF78C2" w:rsidRDefault="00CF78C2" w:rsidP="00CF78C2">
      <w:r w:rsidRPr="00CF78C2">
        <w:t>if you are a school district please email</w:t>
      </w:r>
      <w:r>
        <w:t xml:space="preserve"> </w:t>
      </w:r>
      <w:r w:rsidRPr="00CF78C2">
        <w:t>Greg Ditch at </w:t>
      </w:r>
      <w:hyperlink r:id="rId9" w:tooltip="mailto:gditch@monacoassociates.com" w:history="1">
        <w:r w:rsidRPr="00CF78C2">
          <w:rPr>
            <w:rStyle w:val="Hyperlink"/>
          </w:rPr>
          <w:t>gditch@monacoassociates.com</w:t>
        </w:r>
      </w:hyperlink>
      <w:r w:rsidRPr="00CF78C2">
        <w:t>  your Purchase Order for the documents you</w:t>
      </w:r>
      <w:r>
        <w:t xml:space="preserve"> </w:t>
      </w:r>
      <w:r w:rsidRPr="00CF78C2">
        <w:t>are requesting. Don’t forget the shipping charges and list an email in case we have any questions.</w:t>
      </w:r>
    </w:p>
    <w:p w14:paraId="7BCC10E5" w14:textId="77777777" w:rsidR="00CF78C2" w:rsidRPr="00E0000D" w:rsidRDefault="00CF78C2" w:rsidP="00E0000D"/>
    <w:p w14:paraId="3E21597B" w14:textId="71165DC5" w:rsidR="00E4424B" w:rsidRDefault="00E4424B"/>
    <w:sectPr w:rsidR="00E4424B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4D26" w14:textId="77777777" w:rsidR="00A54681" w:rsidRDefault="00A54681" w:rsidP="005B1344">
      <w:pPr>
        <w:spacing w:after="0" w:line="240" w:lineRule="auto"/>
      </w:pPr>
      <w:r>
        <w:separator/>
      </w:r>
    </w:p>
  </w:endnote>
  <w:endnote w:type="continuationSeparator" w:id="0">
    <w:p w14:paraId="0846B665" w14:textId="77777777" w:rsidR="00A54681" w:rsidRDefault="00A54681" w:rsidP="005B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30F12" w14:textId="77777777" w:rsidR="00A54681" w:rsidRDefault="00A54681" w:rsidP="005B1344">
      <w:pPr>
        <w:spacing w:after="0" w:line="240" w:lineRule="auto"/>
      </w:pPr>
      <w:r>
        <w:separator/>
      </w:r>
    </w:p>
  </w:footnote>
  <w:footnote w:type="continuationSeparator" w:id="0">
    <w:p w14:paraId="3EB746C4" w14:textId="77777777" w:rsidR="00A54681" w:rsidRDefault="00A54681" w:rsidP="005B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4722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93274" w14:textId="7C906717" w:rsidR="005B1344" w:rsidRDefault="005B13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CB185" w14:textId="77777777" w:rsidR="005B1344" w:rsidRDefault="005B1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220735">
    <w:abstractNumId w:val="8"/>
  </w:num>
  <w:num w:numId="2" w16cid:durableId="1381317619">
    <w:abstractNumId w:val="6"/>
  </w:num>
  <w:num w:numId="3" w16cid:durableId="1952711787">
    <w:abstractNumId w:val="5"/>
  </w:num>
  <w:num w:numId="4" w16cid:durableId="1421636025">
    <w:abstractNumId w:val="4"/>
  </w:num>
  <w:num w:numId="5" w16cid:durableId="813639571">
    <w:abstractNumId w:val="7"/>
  </w:num>
  <w:num w:numId="6" w16cid:durableId="1482428981">
    <w:abstractNumId w:val="3"/>
  </w:num>
  <w:num w:numId="7" w16cid:durableId="403647228">
    <w:abstractNumId w:val="2"/>
  </w:num>
  <w:num w:numId="8" w16cid:durableId="1236816223">
    <w:abstractNumId w:val="1"/>
  </w:num>
  <w:num w:numId="9" w16cid:durableId="197024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1952"/>
    <w:rsid w:val="0029639D"/>
    <w:rsid w:val="00326F90"/>
    <w:rsid w:val="003A7BE1"/>
    <w:rsid w:val="00557665"/>
    <w:rsid w:val="005B1344"/>
    <w:rsid w:val="005E099C"/>
    <w:rsid w:val="00636E8C"/>
    <w:rsid w:val="00767AB2"/>
    <w:rsid w:val="008809D1"/>
    <w:rsid w:val="009620B7"/>
    <w:rsid w:val="009B1B09"/>
    <w:rsid w:val="00A10A45"/>
    <w:rsid w:val="00A54681"/>
    <w:rsid w:val="00AA1D8D"/>
    <w:rsid w:val="00B25A60"/>
    <w:rsid w:val="00B47730"/>
    <w:rsid w:val="00B80668"/>
    <w:rsid w:val="00C14379"/>
    <w:rsid w:val="00C824DD"/>
    <w:rsid w:val="00CA0BE2"/>
    <w:rsid w:val="00CA596A"/>
    <w:rsid w:val="00CB0664"/>
    <w:rsid w:val="00CC5DE8"/>
    <w:rsid w:val="00CF78C2"/>
    <w:rsid w:val="00D12235"/>
    <w:rsid w:val="00D33487"/>
    <w:rsid w:val="00E0000D"/>
    <w:rsid w:val="00E4424B"/>
    <w:rsid w:val="00F11783"/>
    <w:rsid w:val="00F93A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201BB"/>
  <w14:defaultImageDpi w14:val="300"/>
  <w15:docId w15:val="{2844AB03-4160-4FB8-965A-187D84C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B13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itch@monacoassocia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itch@monaco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Yenni</cp:lastModifiedBy>
  <cp:revision>2</cp:revision>
  <dcterms:created xsi:type="dcterms:W3CDTF">2025-06-25T16:31:00Z</dcterms:created>
  <dcterms:modified xsi:type="dcterms:W3CDTF">2025-06-25T16:31:00Z</dcterms:modified>
  <cp:category/>
</cp:coreProperties>
</file>